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e45b" w14:textId="063e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Аралтоғай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16 қаңтардағы № 160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Аралтоғай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123607,7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–14766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108841,7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123952,7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"2024-2026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Аралтоғай ауылдық округінің бюджетіне аудандық бюджеттен берілген 13994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Аралтоғай ауылдық округінің бюджетіне аудандық бюджеттен 97292 мың теңге сомасында ағымдағы нысаналы трансферт түскені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Аралтоғай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Аралтоғай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Аралтоғай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Аралтоғай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