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3cd46" w14:textId="ae3cd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2024–2026 жылдарға арналған Жабасақ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2024 жылғы 16 қаңтардағы № 162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Жабасақ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келесідей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37106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19403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17703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58860,8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- 21754,8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21754,8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21754,8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Әйтеке би аудандық мәслихатының 11.12.2024 </w:t>
      </w:r>
      <w:r>
        <w:rPr>
          <w:rFonts w:ascii="Times New Roman"/>
          <w:b w:val="false"/>
          <w:i w:val="false"/>
          <w:color w:val="00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төлемақы;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Мәліметке және басшылыққа алып, "2024-2026 жылдарға арналған республикалық бюджет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9 -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2024 жылғы 1 қаңтарынан бастап белгіленді: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айлық есептiк көрсеткiш – 3 692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43 407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Жабасақ ауылдық округінің бюджетіне аудандық бюджеттен берілген 7904 мың теңге соммасында субвенция көлемі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Жабасақ ауылдық округінің бюджетіне аудандық бюджеттен 0 теңге соммасында ағымдағы нысаналы трансферттер түсімі ескерілсін.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Жабасақ ауылдық округі әкімінің шешімі негізінде жүзеге асырылады.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қантардағы № 162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Жабасақ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Әйтеке би аудандық мәслихатының 11.12.2024 </w:t>
      </w:r>
      <w:r>
        <w:rPr>
          <w:rFonts w:ascii="Times New Roman"/>
          <w:b w:val="false"/>
          <w:i w:val="false"/>
          <w:color w:val="ff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- 21754,8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қантардағы № 162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Жабасақ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қантардағы № 162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Жабасақ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