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407d" w14:textId="e604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Құмқұдық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16 қаңтардағы № 165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Құмқұдық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79278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"2024-2026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Құмқұдық ауылдық округінің бюджетіне аудандық бюджеттен берілген 20 665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Құмқұдық ауылдық округінің бюджетіне аудандық бюджеттен 31 331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Құмқұдық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Құмқұдық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Құмқұдық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