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d87b" w14:textId="17dd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Сұлукөл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16 қаңтардағы № 168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Сұлукөл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30033,3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"2024-2026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жылғы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3692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43 407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Сұлукөл ауылдық округінің бюджетіне аудандық бюджеттен берілген 15151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Сұлукөл ауылдық округінің бюджетіне аудандық бюджеттен 6606 мың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Сұлукөл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кантардағы № 168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 iсалықтар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Жалпысиппатағымемлекеттікқызметтер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қаланың, ауыл, кент, ауылдық округәкімініңқызметінқамтамасызетужөніндегіқызметтер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қантардағы № 168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Сұлукөл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