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f732" w14:textId="842f7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2024 жылғы 16 қаңтардағы № 157 "2024-2026 жылдарға арналған Темірбек Жүргенов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2024 жылғы 28 маусымдағы № 233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"2024-2026 жылдарға арналған Темірбек Жүргенов ауылдық округінің бюджетін бекіту туралы" 2024 жылғы 16 қаңтардағы № 157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Темірбек Жүргенов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289305,3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87419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–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201386,3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303348,1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- 14042,8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14042,8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14042,8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маусымдағы № 233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қантардағы № 157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Темірбек Жүргенов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кошелерін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