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9692" w14:textId="4219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2024 жылғы 16 қаңтардағы № 159 "2024-2026 жылдарға арналған Ақкөл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2024 жылғы 28 маусымдағы № 235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"2024-2026 жылдарға арналған Ақкөл ауылдық округінің бюджетін бекіту туралы" 2024 жылғы 16 қаңтардағы № 159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37545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32673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151,9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маусымдағы №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қаңтардағы № 159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