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f22b" w14:textId="e1bf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2024 жылғы 16 қаңтардағы № 162 "2024-2026 жылдарға арналған Жабасақ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28 маусымдағы № 238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"2024-2026 жылдарға арналған Жабасақ ауылдық округінің бюджетін бекіту туралы" 2024 жылғы 16 қаңтардағы № 162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Жабасақ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34307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56061,8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- 21754,8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21754,8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21754,8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маусымдағы № 238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Жабасақ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