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85a5" w14:textId="47f8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163 "2024 – 2026 жылдарға арналған Жамбыл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28 маусымдағы № 239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1.Әйтеке би аудандық мәслихаттың "2024-2026 жылдарға арналған Жамбыл ауылдық округінің бюджетін бекіту туралы" 2024 жылғы 16 қаңтардағы № 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маусымдағы № 239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кантардағы 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