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38d5a" w14:textId="1738d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Әйтеке би аудандық мәслихаттың 2024 жылғы 16 қаңтардағы № 165 "2024-2026 жылдарға арналған Құмқұдық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2024 жылғы 28 маусымдағы № 241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Әйтеке би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Әйтеке би аудандық мәслихаттың "2024-2026 жылдарға арналған Құмқұдық ауылдық округінің бюджетін бекіту туралы" 2024 жылғы 16 қаңтардағы №165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Құмқұдық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2024 жылға келесідей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72633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–6550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66083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79194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- 6561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6561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6561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мәслихаттың 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маусымдағы № 241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қантардағы № 165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Құмқұдық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Әлеуметтік, табиғи және техногендік сипаттағы төтенше жағдайларды жою үшін жергілікті атқарушы органның төтенше резерві есебінен іс-шаралар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