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eb3" w14:textId="24f6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158 "2024 – 2026 жылдарға арналған Ақтасты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 қыркүйектегі № 253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Ақтасты ауылдық округінің бюджетін бекіту туралы" 2024 жылғы 16 қаңтардағы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64025,6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53838,6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қыркүйектегі № 253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