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5505" w14:textId="7895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бойынша коммуналдық қалдықтардың түзілу және жинақталу нормаларын,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 қыркүйектегі № 257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тармақшаларына, "Қазақстан Республикасындағы жергілікті мемлекеттік басқару және өзін-өзі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 геология және табиғи ресурстар министрінің 2021 жылғы 1 қыркүйектегі № 347 "Коммуналдық қалдықтардың түзілу және жинақталу нормаларын есептеудің үлгілік қағидаларын бекіту туралы" (Нормативтік құқықтық актілерді мемлекеттік тіркеу тізілімінде № 24212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 геология және табиғи ресурстар министрінің 2021 жылғы 14 қыркүйектегі № 377 "Халық үшін тұрмыстық қатты қалдықтарды жинауға, тасымалдауға, сұрыптауға және көмуге арналған тарифті есептеу әдістемесін бекіту туралы" (Нормативтік құқықтық актілерді мемлекеттік тіркеу тізілімінде № 24382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Әйтеке би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Әйтеке би аудандық мәслихатының 2024 жылғы 23 сәуірдегі № 203 "Әйтеке би ауданы бойынша коммуналдық қалдықтардың түзілу және жинақталу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қыркүйектегі № 257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ауданы бойынша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үй иеліктері және абаттандырылмаған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санаторилар,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қыркүйектегі № 257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ауданы бойынша халық үшін тұрмыстық қатты қалдықтарды жинауға, тасымалдауға, сұрыптауға және көмуге арналған тарифтер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құны,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бірлігіне (көлем)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