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e862f" w14:textId="6ce86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ауданық мәслихаттың 2024 жылғы 16 қаңтардағы № 155 "2024 - 2026 жылдарға арналған Әйке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2024 жылғы 21 қарашадағы № 267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"2024-2026 жылдарға арналған Әйке ауылдық округінің бюджетін бекіту туралы" 2024 жылғы 16 қаңтардағы № 155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Әйке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162267,3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20222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142045,3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204009,7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41742,4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қарашадағы № 267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қантардағы № 155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Әйке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142045,3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елдімекендердегі әлеуметтік және инженерлік инфрақұрылым бойынша іс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