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8af6" w14:textId="0778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156 "2024-2026 жылдарға арналған Қарабұтақ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268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Қарабұтақ ауылдық округінің бюджетін бекіту туралы" 2024 жылғы 16 қаңтардағы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110337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113430,6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3093,6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