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6c4b" w14:textId="c0c6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157 "2024-2026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Темірбек Жүргенов ауылдық округінің бюджетін бекіту туралы" 2024 жылғы 16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267354,6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368311,4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щеңберінде ауылдық елді мекендердегі әлеуметтік және инженерлік инфрақұрылым бойынша әс-шараларды әске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