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e957" w14:textId="ea3e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2024 жылғы 16 қаңтардағы № 161 "2024 - 2026 жылдарға арналған Тұмабұлақ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21 қарашадағы № 273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Тұмабұлақ ауылдық округінің бюджетін бекіту туралы" 2024 жылғы 16 қаңтардағы № 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Тұмабұлақ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44438,2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32345,2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47146,7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2708,5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қарашадағы № 273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қаңтардағы № 161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Тұмабұлақ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