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379a1" w14:textId="28379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2024 жылғы 16 қаңтардағы № 166 "2024-2026 жылдарға арналған Қызылжұлдыз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2024 жылғы 21 қарашадағы № 278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"2024-2026 жылдарға арналған Қызылжұлдыз ауылдық округінің бюджетін бекіту туралы" 2024 жылғы 16 қаңтардағы № 166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Қызылжұлдыз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78786,2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8050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70736,2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78959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172,8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172,8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қарашадағы № 278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қантардағы № 166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Қызылжұлдыз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