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8bdc" w14:textId="6758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167 "2024–2026 жылдарға арналған Сарат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279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Сарат ауылдық округінің бюджетін бекіту туралы" 2024 жылғы 16 қаңтардағы № 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67388,4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64450,4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-310,6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− 310,6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