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d8c05" w14:textId="e1d8c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Әйтеке би аудандық бюджетін бекіту туралы</w:t>
      </w:r>
    </w:p>
    <w:p>
      <w:pPr>
        <w:spacing w:after="0"/>
        <w:ind w:left="0"/>
        <w:jc w:val="both"/>
      </w:pPr>
      <w:r>
        <w:rPr>
          <w:rFonts w:ascii="Times New Roman"/>
          <w:b w:val="false"/>
          <w:i w:val="false"/>
          <w:color w:val="000000"/>
          <w:sz w:val="28"/>
        </w:rPr>
        <w:t>Ақтөбе облысы Әйтеке би аудандық мәслихатының 2024 жылғы 26 желтоқсандағы № 291 шешімі</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Әйтеке би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2025-2027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келесідей көлемде бекітілсін:</w:t>
      </w:r>
    </w:p>
    <w:bookmarkEnd w:id="1"/>
    <w:p>
      <w:pPr>
        <w:spacing w:after="0"/>
        <w:ind w:left="0"/>
        <w:jc w:val="both"/>
      </w:pPr>
      <w:r>
        <w:rPr>
          <w:rFonts w:ascii="Times New Roman"/>
          <w:b w:val="false"/>
          <w:i w:val="false"/>
          <w:color w:val="000000"/>
          <w:sz w:val="28"/>
        </w:rPr>
        <w:t>
      1) кірістер – 5 492 551,6 мың теңге, оның ішінде:</w:t>
      </w:r>
    </w:p>
    <w:p>
      <w:pPr>
        <w:spacing w:after="0"/>
        <w:ind w:left="0"/>
        <w:jc w:val="both"/>
      </w:pPr>
      <w:r>
        <w:rPr>
          <w:rFonts w:ascii="Times New Roman"/>
          <w:b w:val="false"/>
          <w:i w:val="false"/>
          <w:color w:val="000000"/>
          <w:sz w:val="28"/>
        </w:rPr>
        <w:t>
      салықтық түсімдер – 1 968 777 мың теңге;</w:t>
      </w:r>
    </w:p>
    <w:p>
      <w:pPr>
        <w:spacing w:after="0"/>
        <w:ind w:left="0"/>
        <w:jc w:val="both"/>
      </w:pPr>
      <w:r>
        <w:rPr>
          <w:rFonts w:ascii="Times New Roman"/>
          <w:b w:val="false"/>
          <w:i w:val="false"/>
          <w:color w:val="000000"/>
          <w:sz w:val="28"/>
        </w:rPr>
        <w:t>
      салықтық емес түсімдер – 6 317 мың теңге;</w:t>
      </w:r>
    </w:p>
    <w:p>
      <w:pPr>
        <w:spacing w:after="0"/>
        <w:ind w:left="0"/>
        <w:jc w:val="both"/>
      </w:pPr>
      <w:r>
        <w:rPr>
          <w:rFonts w:ascii="Times New Roman"/>
          <w:b w:val="false"/>
          <w:i w:val="false"/>
          <w:color w:val="000000"/>
          <w:sz w:val="28"/>
        </w:rPr>
        <w:t>
      негізгі капиталды сатудан түсетін түсімдер – 5 316 мың теңге;</w:t>
      </w:r>
    </w:p>
    <w:p>
      <w:pPr>
        <w:spacing w:after="0"/>
        <w:ind w:left="0"/>
        <w:jc w:val="both"/>
      </w:pPr>
      <w:r>
        <w:rPr>
          <w:rFonts w:ascii="Times New Roman"/>
          <w:b w:val="false"/>
          <w:i w:val="false"/>
          <w:color w:val="000000"/>
          <w:sz w:val="28"/>
        </w:rPr>
        <w:t>
      трансферттер түсімдері – 3 512 141,6 мың теңге;</w:t>
      </w:r>
    </w:p>
    <w:p>
      <w:pPr>
        <w:spacing w:after="0"/>
        <w:ind w:left="0"/>
        <w:jc w:val="both"/>
      </w:pPr>
      <w:r>
        <w:rPr>
          <w:rFonts w:ascii="Times New Roman"/>
          <w:b w:val="false"/>
          <w:i w:val="false"/>
          <w:color w:val="000000"/>
          <w:sz w:val="28"/>
        </w:rPr>
        <w:t>
      2) шығындар – 6 480 221,3 мың теңге;</w:t>
      </w:r>
    </w:p>
    <w:p>
      <w:pPr>
        <w:spacing w:after="0"/>
        <w:ind w:left="0"/>
        <w:jc w:val="both"/>
      </w:pPr>
      <w:r>
        <w:rPr>
          <w:rFonts w:ascii="Times New Roman"/>
          <w:b w:val="false"/>
          <w:i w:val="false"/>
          <w:color w:val="000000"/>
          <w:sz w:val="28"/>
        </w:rPr>
        <w:t>
      3) таза бюджеттік кредит беру – - 6 802 мың теңге, оның ішінде:</w:t>
      </w:r>
    </w:p>
    <w:p>
      <w:pPr>
        <w:spacing w:after="0"/>
        <w:ind w:left="0"/>
        <w:jc w:val="both"/>
      </w:pPr>
      <w:r>
        <w:rPr>
          <w:rFonts w:ascii="Times New Roman"/>
          <w:b w:val="false"/>
          <w:i w:val="false"/>
          <w:color w:val="000000"/>
          <w:sz w:val="28"/>
        </w:rPr>
        <w:t>
      бюджеттік кредиттер – 88 470 мың теңге;</w:t>
      </w:r>
    </w:p>
    <w:p>
      <w:pPr>
        <w:spacing w:after="0"/>
        <w:ind w:left="0"/>
        <w:jc w:val="both"/>
      </w:pPr>
      <w:r>
        <w:rPr>
          <w:rFonts w:ascii="Times New Roman"/>
          <w:b w:val="false"/>
          <w:i w:val="false"/>
          <w:color w:val="000000"/>
          <w:sz w:val="28"/>
        </w:rPr>
        <w:t>
      бюджеттік кредиттерді өтеу – 95 272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- 980 867,7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980 867 мың теңге, оның ішінде:</w:t>
      </w:r>
    </w:p>
    <w:p>
      <w:pPr>
        <w:spacing w:after="0"/>
        <w:ind w:left="0"/>
        <w:jc w:val="both"/>
      </w:pPr>
      <w:r>
        <w:rPr>
          <w:rFonts w:ascii="Times New Roman"/>
          <w:b w:val="false"/>
          <w:i w:val="false"/>
          <w:color w:val="000000"/>
          <w:sz w:val="28"/>
        </w:rPr>
        <w:t>
      қарыздар түсімі – 88 470 мың теңге;</w:t>
      </w:r>
    </w:p>
    <w:p>
      <w:pPr>
        <w:spacing w:after="0"/>
        <w:ind w:left="0"/>
        <w:jc w:val="both"/>
      </w:pPr>
      <w:r>
        <w:rPr>
          <w:rFonts w:ascii="Times New Roman"/>
          <w:b w:val="false"/>
          <w:i w:val="false"/>
          <w:color w:val="000000"/>
          <w:sz w:val="28"/>
        </w:rPr>
        <w:t>
      қарыздарды өтеу – 95 272,3 мың теңге;</w:t>
      </w:r>
    </w:p>
    <w:p>
      <w:pPr>
        <w:spacing w:after="0"/>
        <w:ind w:left="0"/>
        <w:jc w:val="both"/>
      </w:pPr>
      <w:r>
        <w:rPr>
          <w:rFonts w:ascii="Times New Roman"/>
          <w:b w:val="false"/>
          <w:i w:val="false"/>
          <w:color w:val="000000"/>
          <w:sz w:val="28"/>
        </w:rPr>
        <w:t>
      7) бюджет қаражатының пайдаланылатын қалдықтары – 987 670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Әйтеке би аудандық мәслихатының 20.02.2025 </w:t>
      </w:r>
      <w:r>
        <w:rPr>
          <w:rFonts w:ascii="Times New Roman"/>
          <w:b w:val="false"/>
          <w:i w:val="false"/>
          <w:color w:val="ff0000"/>
          <w:sz w:val="28"/>
        </w:rPr>
        <w:t>№ 312</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2025 жылға арналған аудандық бюджетте салық түсімдерінің жалпы сомасын мынадай мөлшерлерде бөлу белгіленсін:</w:t>
      </w:r>
    </w:p>
    <w:bookmarkEnd w:id="2"/>
    <w:p>
      <w:pPr>
        <w:spacing w:after="0"/>
        <w:ind w:left="0"/>
        <w:jc w:val="both"/>
      </w:pPr>
      <w:r>
        <w:rPr>
          <w:rFonts w:ascii="Times New Roman"/>
          <w:b w:val="false"/>
          <w:i w:val="false"/>
          <w:color w:val="000000"/>
          <w:sz w:val="28"/>
        </w:rPr>
        <w:t>
      1) төлем көзінде кірістерге салынатын жеке табыс салығы бойынша – 100 пайыз;</w:t>
      </w:r>
    </w:p>
    <w:p>
      <w:pPr>
        <w:spacing w:after="0"/>
        <w:ind w:left="0"/>
        <w:jc w:val="both"/>
      </w:pPr>
      <w:r>
        <w:rPr>
          <w:rFonts w:ascii="Times New Roman"/>
          <w:b w:val="false"/>
          <w:i w:val="false"/>
          <w:color w:val="000000"/>
          <w:sz w:val="28"/>
        </w:rPr>
        <w:t>
      2) әлеуметтік салық бойынша – 100 пайыз;</w:t>
      </w:r>
    </w:p>
    <w:p>
      <w:pPr>
        <w:spacing w:after="0"/>
        <w:ind w:left="0"/>
        <w:jc w:val="both"/>
      </w:pPr>
      <w:r>
        <w:rPr>
          <w:rFonts w:ascii="Times New Roman"/>
          <w:b w:val="false"/>
          <w:i w:val="false"/>
          <w:color w:val="000000"/>
          <w:sz w:val="28"/>
        </w:rPr>
        <w:t>
      3) мұнай секторы ұйымдарынан түсетін түсімдерді қоспағанда, заңды тұлғалардан алынатын корпоративтік табыс салығы бойынша – 100 пайыз.</w:t>
      </w:r>
    </w:p>
    <w:bookmarkStart w:name="z5" w:id="3"/>
    <w:p>
      <w:pPr>
        <w:spacing w:after="0"/>
        <w:ind w:left="0"/>
        <w:jc w:val="both"/>
      </w:pPr>
      <w:r>
        <w:rPr>
          <w:rFonts w:ascii="Times New Roman"/>
          <w:b w:val="false"/>
          <w:i w:val="false"/>
          <w:color w:val="000000"/>
          <w:sz w:val="28"/>
        </w:rPr>
        <w:t xml:space="preserve">
      3. Мәліметке және басшылыққа алып, "2025-2027 жылдарға арналған республикалық бюджет туралы" Қазақстан Республикасының Заңының </w:t>
      </w:r>
      <w:r>
        <w:rPr>
          <w:rFonts w:ascii="Times New Roman"/>
          <w:b w:val="false"/>
          <w:i w:val="false"/>
          <w:color w:val="000000"/>
          <w:sz w:val="28"/>
        </w:rPr>
        <w:t>9 - бабына</w:t>
      </w:r>
      <w:r>
        <w:rPr>
          <w:rFonts w:ascii="Times New Roman"/>
          <w:b w:val="false"/>
          <w:i w:val="false"/>
          <w:color w:val="000000"/>
          <w:sz w:val="28"/>
        </w:rPr>
        <w:t xml:space="preserve"> сәйкес, 2025 жылғы 1 қаңтардан бастап белгіленді:</w:t>
      </w:r>
    </w:p>
    <w:bookmarkEnd w:id="3"/>
    <w:p>
      <w:pPr>
        <w:spacing w:after="0"/>
        <w:ind w:left="0"/>
        <w:jc w:val="both"/>
      </w:pPr>
      <w:r>
        <w:rPr>
          <w:rFonts w:ascii="Times New Roman"/>
          <w:b w:val="false"/>
          <w:i w:val="false"/>
          <w:color w:val="000000"/>
          <w:sz w:val="28"/>
        </w:rPr>
        <w:t>
      1) жалақының ең төменгі мөлшері – 85 000 теңге;</w:t>
      </w:r>
    </w:p>
    <w:p>
      <w:pPr>
        <w:spacing w:after="0"/>
        <w:ind w:left="0"/>
        <w:jc w:val="both"/>
      </w:pPr>
      <w:r>
        <w:rPr>
          <w:rFonts w:ascii="Times New Roman"/>
          <w:b w:val="false"/>
          <w:i w:val="false"/>
          <w:color w:val="000000"/>
          <w:sz w:val="28"/>
        </w:rPr>
        <w:t>
      2) зейнетақының ең төмен мөлшері – 62 771 теңге;</w:t>
      </w:r>
    </w:p>
    <w:p>
      <w:pPr>
        <w:spacing w:after="0"/>
        <w:ind w:left="0"/>
        <w:jc w:val="both"/>
      </w:pPr>
      <w:r>
        <w:rPr>
          <w:rFonts w:ascii="Times New Roman"/>
          <w:b w:val="false"/>
          <w:i w:val="false"/>
          <w:color w:val="000000"/>
          <w:sz w:val="28"/>
        </w:rPr>
        <w:t>
      3) айлық есептік көрсеткіш – 3 932 теңге;</w:t>
      </w:r>
    </w:p>
    <w:p>
      <w:pPr>
        <w:spacing w:after="0"/>
        <w:ind w:left="0"/>
        <w:jc w:val="both"/>
      </w:pPr>
      <w:r>
        <w:rPr>
          <w:rFonts w:ascii="Times New Roman"/>
          <w:b w:val="false"/>
          <w:i w:val="false"/>
          <w:color w:val="000000"/>
          <w:sz w:val="28"/>
        </w:rPr>
        <w:t>
      4) базалық әлеуметтік төлемдердің мөлшерін есептеу үшін ең төменгі күнкөріс деңгейінің шамасы – 46 228 теңге.</w:t>
      </w:r>
    </w:p>
    <w:bookmarkStart w:name="z6" w:id="4"/>
    <w:p>
      <w:pPr>
        <w:spacing w:after="0"/>
        <w:ind w:left="0"/>
        <w:jc w:val="both"/>
      </w:pPr>
      <w:r>
        <w:rPr>
          <w:rFonts w:ascii="Times New Roman"/>
          <w:b w:val="false"/>
          <w:i w:val="false"/>
          <w:color w:val="000000"/>
          <w:sz w:val="28"/>
        </w:rPr>
        <w:t>
      4. 2025 жылға арналған облыстық бюджеттен аудандық бюджетке берілетін субвенциялар көлемі 861 092 мың теңге мөлшерінде белгіленсін.</w:t>
      </w:r>
    </w:p>
    <w:bookmarkEnd w:id="4"/>
    <w:bookmarkStart w:name="z7" w:id="5"/>
    <w:p>
      <w:pPr>
        <w:spacing w:after="0"/>
        <w:ind w:left="0"/>
        <w:jc w:val="both"/>
      </w:pPr>
      <w:r>
        <w:rPr>
          <w:rFonts w:ascii="Times New Roman"/>
          <w:b w:val="false"/>
          <w:i w:val="false"/>
          <w:color w:val="000000"/>
          <w:sz w:val="28"/>
        </w:rPr>
        <w:t>
      5. 2025 жылға арналған аудандық бюджетте функциялардың берілуіне байланысты республикалық және облыстық бюджеттердің шығындарын өтеуге 72 818 мың теңге трансферт көзделсін.</w:t>
      </w:r>
    </w:p>
    <w:bookmarkEnd w:id="5"/>
    <w:p>
      <w:pPr>
        <w:spacing w:after="0"/>
        <w:ind w:left="0"/>
        <w:jc w:val="both"/>
      </w:pPr>
      <w:r>
        <w:rPr>
          <w:rFonts w:ascii="Times New Roman"/>
          <w:b w:val="false"/>
          <w:i w:val="false"/>
          <w:color w:val="000000"/>
          <w:sz w:val="28"/>
        </w:rPr>
        <w:t>
      Көрсетілген трансферттер сомасын бөлу аудан әкімдігі қаулысы негізінде айқындалады.</w:t>
      </w:r>
    </w:p>
    <w:bookmarkStart w:name="z8" w:id="6"/>
    <w:p>
      <w:pPr>
        <w:spacing w:after="0"/>
        <w:ind w:left="0"/>
        <w:jc w:val="both"/>
      </w:pPr>
      <w:r>
        <w:rPr>
          <w:rFonts w:ascii="Times New Roman"/>
          <w:b w:val="false"/>
          <w:i w:val="false"/>
          <w:color w:val="000000"/>
          <w:sz w:val="28"/>
        </w:rPr>
        <w:t>
      6. 2025 жылға арналған аудандық бюджетте аудандық бюджеттен ауылдық округтер бюджеттеріне берілетін субвенциялар көлемі 186 015 мың теңге сомасында көзделсін, оның ішінде:</w:t>
      </w:r>
    </w:p>
    <w:bookmarkEnd w:id="6"/>
    <w:p>
      <w:pPr>
        <w:spacing w:after="0"/>
        <w:ind w:left="0"/>
        <w:jc w:val="both"/>
      </w:pPr>
      <w:r>
        <w:rPr>
          <w:rFonts w:ascii="Times New Roman"/>
          <w:b w:val="false"/>
          <w:i w:val="false"/>
          <w:color w:val="000000"/>
          <w:sz w:val="28"/>
        </w:rPr>
        <w:t>
      Әйке ауылдық округіне – 12 856 мың теңге;</w:t>
      </w:r>
    </w:p>
    <w:p>
      <w:pPr>
        <w:spacing w:after="0"/>
        <w:ind w:left="0"/>
        <w:jc w:val="both"/>
      </w:pPr>
      <w:r>
        <w:rPr>
          <w:rFonts w:ascii="Times New Roman"/>
          <w:b w:val="false"/>
          <w:i w:val="false"/>
          <w:color w:val="000000"/>
          <w:sz w:val="28"/>
        </w:rPr>
        <w:t>
      Ақкөл ауылдық округіне – 15 212 мың теңге;</w:t>
      </w:r>
    </w:p>
    <w:p>
      <w:pPr>
        <w:spacing w:after="0"/>
        <w:ind w:left="0"/>
        <w:jc w:val="both"/>
      </w:pPr>
      <w:r>
        <w:rPr>
          <w:rFonts w:ascii="Times New Roman"/>
          <w:b w:val="false"/>
          <w:i w:val="false"/>
          <w:color w:val="000000"/>
          <w:sz w:val="28"/>
        </w:rPr>
        <w:t>
      Ақтасты ауылдық округіне – 9 625 мың теңге;</w:t>
      </w:r>
    </w:p>
    <w:p>
      <w:pPr>
        <w:spacing w:after="0"/>
        <w:ind w:left="0"/>
        <w:jc w:val="both"/>
      </w:pPr>
      <w:r>
        <w:rPr>
          <w:rFonts w:ascii="Times New Roman"/>
          <w:b w:val="false"/>
          <w:i w:val="false"/>
          <w:color w:val="000000"/>
          <w:sz w:val="28"/>
        </w:rPr>
        <w:t>
      Аралтоғай ауылдық округіне – 15 310 мың теңге;</w:t>
      </w:r>
    </w:p>
    <w:p>
      <w:pPr>
        <w:spacing w:after="0"/>
        <w:ind w:left="0"/>
        <w:jc w:val="both"/>
      </w:pPr>
      <w:r>
        <w:rPr>
          <w:rFonts w:ascii="Times New Roman"/>
          <w:b w:val="false"/>
          <w:i w:val="false"/>
          <w:color w:val="000000"/>
          <w:sz w:val="28"/>
        </w:rPr>
        <w:t>
      Тұмабұлақ ауылдық округіне – 12 684 мың теңге;</w:t>
      </w:r>
    </w:p>
    <w:p>
      <w:pPr>
        <w:spacing w:after="0"/>
        <w:ind w:left="0"/>
        <w:jc w:val="both"/>
      </w:pPr>
      <w:r>
        <w:rPr>
          <w:rFonts w:ascii="Times New Roman"/>
          <w:b w:val="false"/>
          <w:i w:val="false"/>
          <w:color w:val="000000"/>
          <w:sz w:val="28"/>
        </w:rPr>
        <w:t>
      Жабасақ ауылдық округіне – 12 093 мың теңге;</w:t>
      </w:r>
    </w:p>
    <w:p>
      <w:pPr>
        <w:spacing w:after="0"/>
        <w:ind w:left="0"/>
        <w:jc w:val="both"/>
      </w:pPr>
      <w:r>
        <w:rPr>
          <w:rFonts w:ascii="Times New Roman"/>
          <w:b w:val="false"/>
          <w:i w:val="false"/>
          <w:color w:val="000000"/>
          <w:sz w:val="28"/>
        </w:rPr>
        <w:t>
      Жамбыл ауылдық округіне – 13 820 мың теңге;</w:t>
      </w:r>
    </w:p>
    <w:p>
      <w:pPr>
        <w:spacing w:after="0"/>
        <w:ind w:left="0"/>
        <w:jc w:val="both"/>
      </w:pPr>
      <w:r>
        <w:rPr>
          <w:rFonts w:ascii="Times New Roman"/>
          <w:b w:val="false"/>
          <w:i w:val="false"/>
          <w:color w:val="000000"/>
          <w:sz w:val="28"/>
        </w:rPr>
        <w:t>
      Қайрақты ауылдық округіне – 9 960 мың теңге;</w:t>
      </w:r>
    </w:p>
    <w:p>
      <w:pPr>
        <w:spacing w:after="0"/>
        <w:ind w:left="0"/>
        <w:jc w:val="both"/>
      </w:pPr>
      <w:r>
        <w:rPr>
          <w:rFonts w:ascii="Times New Roman"/>
          <w:b w:val="false"/>
          <w:i w:val="false"/>
          <w:color w:val="000000"/>
          <w:sz w:val="28"/>
        </w:rPr>
        <w:t>
      Қарабұтақ ауылдық округіне – 28 303 мың теңге;</w:t>
      </w:r>
    </w:p>
    <w:p>
      <w:pPr>
        <w:spacing w:after="0"/>
        <w:ind w:left="0"/>
        <w:jc w:val="both"/>
      </w:pPr>
      <w:r>
        <w:rPr>
          <w:rFonts w:ascii="Times New Roman"/>
          <w:b w:val="false"/>
          <w:i w:val="false"/>
          <w:color w:val="000000"/>
          <w:sz w:val="28"/>
        </w:rPr>
        <w:t>
      Құмқұдық ауылдық округіне – 12 662 мың теңге;</w:t>
      </w:r>
    </w:p>
    <w:p>
      <w:pPr>
        <w:spacing w:after="0"/>
        <w:ind w:left="0"/>
        <w:jc w:val="both"/>
      </w:pPr>
      <w:r>
        <w:rPr>
          <w:rFonts w:ascii="Times New Roman"/>
          <w:b w:val="false"/>
          <w:i w:val="false"/>
          <w:color w:val="000000"/>
          <w:sz w:val="28"/>
        </w:rPr>
        <w:t>
      Қызылжұлдыз ауылдық округіне – 13 293 мың теңге;</w:t>
      </w:r>
    </w:p>
    <w:p>
      <w:pPr>
        <w:spacing w:after="0"/>
        <w:ind w:left="0"/>
        <w:jc w:val="both"/>
      </w:pPr>
      <w:r>
        <w:rPr>
          <w:rFonts w:ascii="Times New Roman"/>
          <w:b w:val="false"/>
          <w:i w:val="false"/>
          <w:color w:val="000000"/>
          <w:sz w:val="28"/>
        </w:rPr>
        <w:t>
      Сарат ауылдық округіне – 10 429 мың теңге;</w:t>
      </w:r>
    </w:p>
    <w:p>
      <w:pPr>
        <w:spacing w:after="0"/>
        <w:ind w:left="0"/>
        <w:jc w:val="both"/>
      </w:pPr>
      <w:r>
        <w:rPr>
          <w:rFonts w:ascii="Times New Roman"/>
          <w:b w:val="false"/>
          <w:i w:val="false"/>
          <w:color w:val="000000"/>
          <w:sz w:val="28"/>
        </w:rPr>
        <w:t>
      Сұлукөл ауылдық округіне – 9 927 мың теңге;</w:t>
      </w:r>
    </w:p>
    <w:p>
      <w:pPr>
        <w:spacing w:after="0"/>
        <w:ind w:left="0"/>
        <w:jc w:val="both"/>
      </w:pPr>
      <w:r>
        <w:rPr>
          <w:rFonts w:ascii="Times New Roman"/>
          <w:b w:val="false"/>
          <w:i w:val="false"/>
          <w:color w:val="000000"/>
          <w:sz w:val="28"/>
        </w:rPr>
        <w:t>
      Ұшқатты ауылдық округіне – 9 841 мың теңге.</w:t>
      </w:r>
    </w:p>
    <w:bookmarkStart w:name="z9" w:id="7"/>
    <w:p>
      <w:pPr>
        <w:spacing w:after="0"/>
        <w:ind w:left="0"/>
        <w:jc w:val="both"/>
      </w:pPr>
      <w:r>
        <w:rPr>
          <w:rFonts w:ascii="Times New Roman"/>
          <w:b w:val="false"/>
          <w:i w:val="false"/>
          <w:color w:val="000000"/>
          <w:sz w:val="28"/>
        </w:rPr>
        <w:t>
      7. 2025 жылға арналған аудандық бюджетте мамандарды әлеуметтік қолдау шараларын іске асыруға республикалық бюджеттен кредиттер түсімдері ескерілсін.</w:t>
      </w:r>
    </w:p>
    <w:bookmarkEnd w:id="7"/>
    <w:p>
      <w:pPr>
        <w:spacing w:after="0"/>
        <w:ind w:left="0"/>
        <w:jc w:val="both"/>
      </w:pPr>
      <w:r>
        <w:rPr>
          <w:rFonts w:ascii="Times New Roman"/>
          <w:b w:val="false"/>
          <w:i w:val="false"/>
          <w:color w:val="000000"/>
          <w:sz w:val="28"/>
        </w:rPr>
        <w:t>
      Кредиттердің көрсетілген сомаларын бөлу аудан әкімдігінің қаулысы негізінде айқындалады.</w:t>
      </w:r>
    </w:p>
    <w:bookmarkStart w:name="z10" w:id="8"/>
    <w:p>
      <w:pPr>
        <w:spacing w:after="0"/>
        <w:ind w:left="0"/>
        <w:jc w:val="both"/>
      </w:pPr>
      <w:r>
        <w:rPr>
          <w:rFonts w:ascii="Times New Roman"/>
          <w:b w:val="false"/>
          <w:i w:val="false"/>
          <w:color w:val="000000"/>
          <w:sz w:val="28"/>
        </w:rPr>
        <w:t>
      8. 2025 жылға арналған аудандық және облыстық бюджетте ауылдық округтер бюджеттеріне ағымдағы нысаналы трансферттер көзделсін:</w:t>
      </w:r>
    </w:p>
    <w:bookmarkEnd w:id="8"/>
    <w:p>
      <w:pPr>
        <w:spacing w:after="0"/>
        <w:ind w:left="0"/>
        <w:jc w:val="both"/>
      </w:pPr>
      <w:r>
        <w:rPr>
          <w:rFonts w:ascii="Times New Roman"/>
          <w:b w:val="false"/>
          <w:i w:val="false"/>
          <w:color w:val="000000"/>
          <w:sz w:val="28"/>
        </w:rPr>
        <w:t>
      1) аудандық маңызы бар қала, ауыл, кент, ауылдық округ әкімінің қызметін қамтамасыз ету жөніндегі қызметтерге;</w:t>
      </w:r>
    </w:p>
    <w:p>
      <w:pPr>
        <w:spacing w:after="0"/>
        <w:ind w:left="0"/>
        <w:jc w:val="both"/>
      </w:pPr>
      <w:r>
        <w:rPr>
          <w:rFonts w:ascii="Times New Roman"/>
          <w:b w:val="false"/>
          <w:i w:val="false"/>
          <w:color w:val="000000"/>
          <w:sz w:val="28"/>
        </w:rPr>
        <w:t>
      2) мемлекеттік органның күрделі шығыстарына;</w:t>
      </w:r>
    </w:p>
    <w:p>
      <w:pPr>
        <w:spacing w:after="0"/>
        <w:ind w:left="0"/>
        <w:jc w:val="both"/>
      </w:pPr>
      <w:r>
        <w:rPr>
          <w:rFonts w:ascii="Times New Roman"/>
          <w:b w:val="false"/>
          <w:i w:val="false"/>
          <w:color w:val="000000"/>
          <w:sz w:val="28"/>
        </w:rPr>
        <w:t>
      3) мұқтаж азаматтарға үйде әлеуметтік көмек көрсетуге;</w:t>
      </w:r>
    </w:p>
    <w:p>
      <w:pPr>
        <w:spacing w:after="0"/>
        <w:ind w:left="0"/>
        <w:jc w:val="both"/>
      </w:pPr>
      <w:r>
        <w:rPr>
          <w:rFonts w:ascii="Times New Roman"/>
          <w:b w:val="false"/>
          <w:i w:val="false"/>
          <w:color w:val="000000"/>
          <w:sz w:val="28"/>
        </w:rPr>
        <w:t>
      4) елді мекендердегі көшелерді жарықтандыруға;</w:t>
      </w:r>
    </w:p>
    <w:p>
      <w:pPr>
        <w:spacing w:after="0"/>
        <w:ind w:left="0"/>
        <w:jc w:val="both"/>
      </w:pPr>
      <w:r>
        <w:rPr>
          <w:rFonts w:ascii="Times New Roman"/>
          <w:b w:val="false"/>
          <w:i w:val="false"/>
          <w:color w:val="000000"/>
          <w:sz w:val="28"/>
        </w:rPr>
        <w:t>
      5) елді мекендердің санитариясын қамтамасыз етуге;</w:t>
      </w:r>
    </w:p>
    <w:p>
      <w:pPr>
        <w:spacing w:after="0"/>
        <w:ind w:left="0"/>
        <w:jc w:val="both"/>
      </w:pPr>
      <w:r>
        <w:rPr>
          <w:rFonts w:ascii="Times New Roman"/>
          <w:b w:val="false"/>
          <w:i w:val="false"/>
          <w:color w:val="000000"/>
          <w:sz w:val="28"/>
        </w:rPr>
        <w:t>
      6) елді мекендерді абаттандыру мен көгалдандыруға;</w:t>
      </w:r>
    </w:p>
    <w:p>
      <w:pPr>
        <w:spacing w:after="0"/>
        <w:ind w:left="0"/>
        <w:jc w:val="both"/>
      </w:pPr>
      <w:r>
        <w:rPr>
          <w:rFonts w:ascii="Times New Roman"/>
          <w:b w:val="false"/>
          <w:i w:val="false"/>
          <w:color w:val="000000"/>
          <w:sz w:val="28"/>
        </w:rPr>
        <w:t>
      7) аудандық маңызы бар қалаларда, ауылдарда, кенттерде, ауылдық округтерде автомобиль жолдарының жұмыс істеуін қамтамасыз етуге;</w:t>
      </w:r>
    </w:p>
    <w:p>
      <w:pPr>
        <w:spacing w:after="0"/>
        <w:ind w:left="0"/>
        <w:jc w:val="both"/>
      </w:pPr>
      <w:r>
        <w:rPr>
          <w:rFonts w:ascii="Times New Roman"/>
          <w:b w:val="false"/>
          <w:i w:val="false"/>
          <w:color w:val="000000"/>
          <w:sz w:val="28"/>
        </w:rPr>
        <w:t>
      8) аудандық маңызы бар қалаларда, ауылдарда, кенттерде, ауылдық округтерде автомобиль жолдарын күрделі және орташа жөндеуге;</w:t>
      </w:r>
    </w:p>
    <w:p>
      <w:pPr>
        <w:spacing w:after="0"/>
        <w:ind w:left="0"/>
        <w:jc w:val="both"/>
      </w:pPr>
      <w:r>
        <w:rPr>
          <w:rFonts w:ascii="Times New Roman"/>
          <w:b w:val="false"/>
          <w:i w:val="false"/>
          <w:color w:val="000000"/>
          <w:sz w:val="28"/>
        </w:rPr>
        <w:t>
      9) "Ауыл-Ел бесігі" жобасы шеңберінде ауылдық елді мекендердегі әлеуметтік және инженерлік инфрақұрылымды дамытуға.</w:t>
      </w:r>
    </w:p>
    <w:p>
      <w:pPr>
        <w:spacing w:after="0"/>
        <w:ind w:left="0"/>
        <w:jc w:val="both"/>
      </w:pPr>
      <w:r>
        <w:rPr>
          <w:rFonts w:ascii="Times New Roman"/>
          <w:b w:val="false"/>
          <w:i w:val="false"/>
          <w:color w:val="000000"/>
          <w:sz w:val="28"/>
        </w:rPr>
        <w:t>
      Көрсетілген трансферттер сомасын бөлу аудан әкімдігі қаулысы негізінде айқындалады.</w:t>
      </w:r>
    </w:p>
    <w:bookmarkStart w:name="z11" w:id="9"/>
    <w:p>
      <w:pPr>
        <w:spacing w:after="0"/>
        <w:ind w:left="0"/>
        <w:jc w:val="both"/>
      </w:pPr>
      <w:r>
        <w:rPr>
          <w:rFonts w:ascii="Times New Roman"/>
          <w:b w:val="false"/>
          <w:i w:val="false"/>
          <w:color w:val="000000"/>
          <w:sz w:val="28"/>
        </w:rPr>
        <w:t>
      9. 2025 жылға арналған аудандық бюджетте республикалық бюджеттен ағымдағы нысаналы трансферттердің және даму трансферттердің түсімдері ескерілсін:</w:t>
      </w:r>
    </w:p>
    <w:bookmarkEnd w:id="9"/>
    <w:p>
      <w:pPr>
        <w:spacing w:after="0"/>
        <w:ind w:left="0"/>
        <w:jc w:val="both"/>
      </w:pPr>
      <w:r>
        <w:rPr>
          <w:rFonts w:ascii="Times New Roman"/>
          <w:b w:val="false"/>
          <w:i w:val="false"/>
          <w:color w:val="000000"/>
          <w:sz w:val="28"/>
        </w:rPr>
        <w:t>
      1) мемлекеттік атаулы әлеуметтік көмекке;</w:t>
      </w:r>
    </w:p>
    <w:p>
      <w:pPr>
        <w:spacing w:after="0"/>
        <w:ind w:left="0"/>
        <w:jc w:val="both"/>
      </w:pPr>
      <w:r>
        <w:rPr>
          <w:rFonts w:ascii="Times New Roman"/>
          <w:b w:val="false"/>
          <w:i w:val="false"/>
          <w:color w:val="000000"/>
          <w:sz w:val="28"/>
        </w:rPr>
        <w:t>
      2)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3)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p>
      <w:pPr>
        <w:spacing w:after="0"/>
        <w:ind w:left="0"/>
        <w:jc w:val="both"/>
      </w:pPr>
      <w:r>
        <w:rPr>
          <w:rFonts w:ascii="Times New Roman"/>
          <w:b w:val="false"/>
          <w:i w:val="false"/>
          <w:color w:val="000000"/>
          <w:sz w:val="28"/>
        </w:rPr>
        <w:t>
      4) халықтың әлеуметтік осал топтары үшін коммуналдық тұрғын үй қорынан тұрғын үй сатып алуға;</w:t>
      </w:r>
    </w:p>
    <w:p>
      <w:pPr>
        <w:spacing w:after="0"/>
        <w:ind w:left="0"/>
        <w:jc w:val="both"/>
      </w:pPr>
      <w:r>
        <w:rPr>
          <w:rFonts w:ascii="Times New Roman"/>
          <w:b w:val="false"/>
          <w:i w:val="false"/>
          <w:color w:val="000000"/>
          <w:sz w:val="28"/>
        </w:rPr>
        <w:t>
      5)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6) елді мекендердегі сумен жабдықтау және су бұру жүйелерін дамытуға.</w:t>
      </w:r>
    </w:p>
    <w:bookmarkStart w:name="z12" w:id="10"/>
    <w:p>
      <w:pPr>
        <w:spacing w:after="0"/>
        <w:ind w:left="0"/>
        <w:jc w:val="both"/>
      </w:pPr>
      <w:r>
        <w:rPr>
          <w:rFonts w:ascii="Times New Roman"/>
          <w:b w:val="false"/>
          <w:i w:val="false"/>
          <w:color w:val="000000"/>
          <w:sz w:val="28"/>
        </w:rPr>
        <w:t>
      10. 2025 жылға арналған аудандық бюджетте облыстық бюджеттен нысаналы ағымдағы трансферттер және даму трансферттердің түсімі ескерілсін:</w:t>
      </w:r>
    </w:p>
    <w:bookmarkEnd w:id="10"/>
    <w:p>
      <w:pPr>
        <w:spacing w:after="0"/>
        <w:ind w:left="0"/>
        <w:jc w:val="both"/>
      </w:pPr>
      <w:r>
        <w:rPr>
          <w:rFonts w:ascii="Times New Roman"/>
          <w:b w:val="false"/>
          <w:i w:val="false"/>
          <w:color w:val="000000"/>
          <w:sz w:val="28"/>
        </w:rPr>
        <w:t>
      1) мемлекеттік атаулы әлеуметтік көмекті төлеуге;</w:t>
      </w:r>
    </w:p>
    <w:p>
      <w:pPr>
        <w:spacing w:after="0"/>
        <w:ind w:left="0"/>
        <w:jc w:val="both"/>
      </w:pPr>
      <w:r>
        <w:rPr>
          <w:rFonts w:ascii="Times New Roman"/>
          <w:b w:val="false"/>
          <w:i w:val="false"/>
          <w:color w:val="000000"/>
          <w:sz w:val="28"/>
        </w:rPr>
        <w:t>
      2)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3) көлiк инфрақұрылымының басым жобаларын қаржыландыруға;</w:t>
      </w:r>
    </w:p>
    <w:p>
      <w:pPr>
        <w:spacing w:after="0"/>
        <w:ind w:left="0"/>
        <w:jc w:val="both"/>
      </w:pPr>
      <w:r>
        <w:rPr>
          <w:rFonts w:ascii="Times New Roman"/>
          <w:b w:val="false"/>
          <w:i w:val="false"/>
          <w:color w:val="000000"/>
          <w:sz w:val="28"/>
        </w:rPr>
        <w:t>
      4)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Көрсетілген трансферттер сомасын бөлу аудан әкімдігінің қаулысы негізінде айқындалады.</w:t>
      </w:r>
    </w:p>
    <w:bookmarkStart w:name="z13" w:id="11"/>
    <w:p>
      <w:pPr>
        <w:spacing w:after="0"/>
        <w:ind w:left="0"/>
        <w:jc w:val="both"/>
      </w:pPr>
      <w:r>
        <w:rPr>
          <w:rFonts w:ascii="Times New Roman"/>
          <w:b w:val="false"/>
          <w:i w:val="false"/>
          <w:color w:val="000000"/>
          <w:sz w:val="28"/>
        </w:rPr>
        <w:t>
      11. 2025 жылға арналған ауданның жергілікті атқарушы органының резерві 37 511 мың теңге сомасында бекітілсін.</w:t>
      </w:r>
    </w:p>
    <w:bookmarkEnd w:id="11"/>
    <w:bookmarkStart w:name="z14" w:id="12"/>
    <w:p>
      <w:pPr>
        <w:spacing w:after="0"/>
        <w:ind w:left="0"/>
        <w:jc w:val="both"/>
      </w:pPr>
      <w:r>
        <w:rPr>
          <w:rFonts w:ascii="Times New Roman"/>
          <w:b w:val="false"/>
          <w:i w:val="false"/>
          <w:color w:val="000000"/>
          <w:sz w:val="28"/>
        </w:rPr>
        <w:t>
      12. Осы шешім 2025 жылғы 1 қаңтардан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p>
          <w:p>
            <w:pPr>
              <w:spacing w:after="20"/>
              <w:ind w:left="20"/>
              <w:jc w:val="both"/>
            </w:pPr>
          </w:p>
          <w:p>
            <w:pPr>
              <w:spacing w:after="20"/>
              <w:ind w:left="20"/>
              <w:jc w:val="both"/>
            </w:pPr>
            <w:r>
              <w:rPr>
                <w:rFonts w:ascii="Times New Roman"/>
                <w:b w:val="false"/>
                <w:i/>
                <w:color w:val="000000"/>
                <w:sz w:val="20"/>
              </w:rPr>
              <w:t xml:space="preserve">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 Сейлханов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аудандық </w:t>
            </w:r>
            <w:r>
              <w:br/>
            </w:r>
            <w:r>
              <w:rPr>
                <w:rFonts w:ascii="Times New Roman"/>
                <w:b w:val="false"/>
                <w:i w:val="false"/>
                <w:color w:val="000000"/>
                <w:sz w:val="20"/>
              </w:rPr>
              <w:t xml:space="preserve">мәслихаттың 2024 жылғы </w:t>
            </w:r>
            <w:r>
              <w:br/>
            </w:r>
            <w:r>
              <w:rPr>
                <w:rFonts w:ascii="Times New Roman"/>
                <w:b w:val="false"/>
                <w:i w:val="false"/>
                <w:color w:val="000000"/>
                <w:sz w:val="20"/>
              </w:rPr>
              <w:t xml:space="preserve">26 желтоқсандағы № 291 </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2025 жылға арналған Әйтеке би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Әйтеке би аудандық мәслихатының 20.02.2025 </w:t>
      </w:r>
      <w:r>
        <w:rPr>
          <w:rFonts w:ascii="Times New Roman"/>
          <w:b w:val="false"/>
          <w:i w:val="false"/>
          <w:color w:val="ff0000"/>
          <w:sz w:val="28"/>
        </w:rPr>
        <w:t>№ 312</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нақтылынған бюджет,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5492551,6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3511162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нақтылынған бюджет,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6480221,3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сиппатағы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нақтылынған бюджет,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нақтылынған бюджет,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нақтылынған бюджет,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987670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аудандық </w:t>
            </w:r>
            <w:r>
              <w:br/>
            </w:r>
            <w:r>
              <w:rPr>
                <w:rFonts w:ascii="Times New Roman"/>
                <w:b w:val="false"/>
                <w:i w:val="false"/>
                <w:color w:val="000000"/>
                <w:sz w:val="20"/>
              </w:rPr>
              <w:t xml:space="preserve">мәслихаттың 2024 жылғы </w:t>
            </w:r>
            <w:r>
              <w:br/>
            </w:r>
            <w:r>
              <w:rPr>
                <w:rFonts w:ascii="Times New Roman"/>
                <w:b w:val="false"/>
                <w:i w:val="false"/>
                <w:color w:val="000000"/>
                <w:sz w:val="20"/>
              </w:rPr>
              <w:t xml:space="preserve">26 желтоқсандағы № 291 </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2026 жылға арналған Әйтеке би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жылға бекітілген бюджет,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917771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жылға бекітілген бюджет,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сиппатағы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және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жерге және шаруашылық жағынан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w:t>
            </w:r>
          </w:p>
          <w:p>
            <w:pPr>
              <w:spacing w:after="20"/>
              <w:ind w:left="20"/>
              <w:jc w:val="both"/>
            </w:pPr>
            <w:r>
              <w:rPr>
                <w:rFonts w:ascii="Times New Roman"/>
                <w:b w:val="false"/>
                <w:i w:val="false"/>
                <w:color w:val="000000"/>
                <w:sz w:val="20"/>
              </w:rPr>
              <w:t>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мемлекттік саясатты іске асыру және ауданның (облыстық маңызы бар қаланың) аумағын ыңғайлы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жылға бекітілген бюджет,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жылға бекітілген бюджет,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аудандық </w:t>
            </w:r>
            <w:r>
              <w:br/>
            </w:r>
            <w:r>
              <w:rPr>
                <w:rFonts w:ascii="Times New Roman"/>
                <w:b w:val="false"/>
                <w:i w:val="false"/>
                <w:color w:val="000000"/>
                <w:sz w:val="20"/>
              </w:rPr>
              <w:t xml:space="preserve">мәслихаттың 2024 жылғы </w:t>
            </w:r>
            <w:r>
              <w:br/>
            </w:r>
            <w:r>
              <w:rPr>
                <w:rFonts w:ascii="Times New Roman"/>
                <w:b w:val="false"/>
                <w:i w:val="false"/>
                <w:color w:val="000000"/>
                <w:sz w:val="20"/>
              </w:rPr>
              <w:t xml:space="preserve">26 желтоқсандағы № 291 </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2027 жылға арналған Әйтеке би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жылға бекітілген бюджет,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жылға бекітілген бюджет,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сиппатағы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жекешеліндіруден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және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жерге және шаруашылық жағынан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мемлекттік саясатты іске асыру және ауданның (облыстық маңызы бар қаланың) аумағын ыңғайлы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жылға бекітілген бюджет,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жылға бекітілген бюджет,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