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c21e" w14:textId="e23c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"KMG Barlau" жауапкершілігі шектеулі серіктестігіне сейсмикалық зерттеу жұмыстарын жүргізу жер учаскесіне жария сервитутын белгілеу туралы" Алға ауданының әкімдігінің 2023 жылғы 19 қыркүйектегі № 238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2024 жылғы 14 маусымдағы № 125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442-ІІ Жер Кодексінің 14-1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"KMG Barlau" жауапкершілігі шектеулі серіктестігінің хаты негізінде, Алға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"KMG Barlau" жауапкершілігі шектеулі серіктестігіне, сейсмикалық зерттеу жұмыстарын жүргізу үшін Алға ауданы аумағынан жердің меншік иелері мен жер пайдаланушылардан жерді алып қоймастан, жалпы көлемі: 192 756 гектар жер учаскелеріне жария сервитут белгілеу туралы Алға ауданы әкімдігінің 2023 жылғы 19 қыркүйектегі № 238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облысы, Алға аудандық ауыл шаруашылығы, жер қатынастары және кәсіпкерлік бөлімі" ММ (М.К.Идрисов) жер есебі құжаттарына өзгертулер енгізілсін.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Алға ауданы әкімінің жетекшілік ететін орынбасарына жүктелсін.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м.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