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7ff7" w14:textId="7f27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115 "2024-2026 жылдарға арналған Қарабұлақ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149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Қарабұлақ ауылдық округ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