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e32b" w14:textId="9fde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111 "2024-2026 жылдарға арналған Алға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18 маусымдағы № 166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Алға қаласының бюджетін бекіту туралы" 2023 жылғы 29 желтоқсандағы № 111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Алға қаласы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747 504,9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түсімдер- 12 053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- 582 619,9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764 932,8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- 17 427,9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- 17 427,9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- 17 427,9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747 504,9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582 619,9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582 619,9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582 619,9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