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a57ed" w14:textId="4ea57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Алға аудандық мәслихатының 2023 жылғы 29 желтоқсандағы № 116 "2024-2026 жылдарға арналған Қарағаш ауылдық округ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аудандық мәслихатының 2024 жылғы 18 маусымдағы № 169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Алға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Алға аудандық мәслихатының "2024-2026 жылдарға арналған Қарағаш ауылдық округ бюджетін бекіту туралы" 2023 жылғы 29 желтоқсандағы № 116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Қарағаш ауылдық округ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134 752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7 291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126 891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137 379,6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- 2 627,6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2 627,6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- 2 627,6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Алға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18 маусымдағы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169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Алға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116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Қарағаш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126 891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137 379,6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Пайдалынылмаған (толық пайдаланылмаған) нысаналы тарнсферттерді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-2 627,6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2 627,6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2 627,6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