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ee81" w14:textId="5bde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