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7508d" w14:textId="db750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2023 жылғы 29 желтоқсандағы № 122 "2024-2026 жылдарға арналған Тоқмансай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18 маусымдағы № 174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Алға аудандық мәслихатының "2024-2026 жылдарға арналған Тоқмансай ауылдық округ бюджетін бекіту туралы" 2023 жылғы 29 желтоқсандағы № 122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Тоқмансай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43 779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- 36 088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45 375,9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-1 596,9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1 596,9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- 1 596,9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Тоқмансай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1 596,9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