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6a96" w14:textId="6f16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маслихатының 2024 жылғы 11 шілдедегі № 180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9 693 940,9 мың теңге:</w:t>
      </w:r>
    </w:p>
    <w:p>
      <w:pPr>
        <w:spacing w:after="0"/>
        <w:ind w:left="0"/>
        <w:jc w:val="both"/>
      </w:pPr>
      <w:r>
        <w:rPr>
          <w:rFonts w:ascii="Times New Roman"/>
          <w:b w:val="false"/>
          <w:i w:val="false"/>
          <w:color w:val="000000"/>
          <w:sz w:val="28"/>
        </w:rPr>
        <w:t>
      салықтық түсімдер – 4 193 810 мың теңге;</w:t>
      </w:r>
    </w:p>
    <w:p>
      <w:pPr>
        <w:spacing w:after="0"/>
        <w:ind w:left="0"/>
        <w:jc w:val="both"/>
      </w:pPr>
      <w:r>
        <w:rPr>
          <w:rFonts w:ascii="Times New Roman"/>
          <w:b w:val="false"/>
          <w:i w:val="false"/>
          <w:color w:val="000000"/>
          <w:sz w:val="28"/>
        </w:rPr>
        <w:t>
      салықтық емес түсімдер – 32 757 мың теңге;</w:t>
      </w:r>
    </w:p>
    <w:p>
      <w:pPr>
        <w:spacing w:after="0"/>
        <w:ind w:left="0"/>
        <w:jc w:val="both"/>
      </w:pPr>
      <w:r>
        <w:rPr>
          <w:rFonts w:ascii="Times New Roman"/>
          <w:b w:val="false"/>
          <w:i w:val="false"/>
          <w:color w:val="000000"/>
          <w:sz w:val="28"/>
        </w:rPr>
        <w:t>
      негізгі капиталды сатудан түсетін түсімдер - 30 328 мың теңге;</w:t>
      </w:r>
    </w:p>
    <w:p>
      <w:pPr>
        <w:spacing w:after="0"/>
        <w:ind w:left="0"/>
        <w:jc w:val="both"/>
      </w:pPr>
      <w:r>
        <w:rPr>
          <w:rFonts w:ascii="Times New Roman"/>
          <w:b w:val="false"/>
          <w:i w:val="false"/>
          <w:color w:val="000000"/>
          <w:sz w:val="28"/>
        </w:rPr>
        <w:t>
      трансферттер түсімі - 5 437 045,9 мың теңге;</w:t>
      </w:r>
    </w:p>
    <w:p>
      <w:pPr>
        <w:spacing w:after="0"/>
        <w:ind w:left="0"/>
        <w:jc w:val="both"/>
      </w:pPr>
      <w:r>
        <w:rPr>
          <w:rFonts w:ascii="Times New Roman"/>
          <w:b w:val="false"/>
          <w:i w:val="false"/>
          <w:color w:val="000000"/>
          <w:sz w:val="28"/>
        </w:rPr>
        <w:t>
      2) шығындар – 11 425 787,4 мың теңге;</w:t>
      </w:r>
    </w:p>
    <w:p>
      <w:pPr>
        <w:spacing w:after="0"/>
        <w:ind w:left="0"/>
        <w:jc w:val="both"/>
      </w:pPr>
      <w:r>
        <w:rPr>
          <w:rFonts w:ascii="Times New Roman"/>
          <w:b w:val="false"/>
          <w:i w:val="false"/>
          <w:color w:val="000000"/>
          <w:sz w:val="28"/>
        </w:rPr>
        <w:t>
      3) таза бюджеттік кредиттеу – 6 005 мың теңге:</w:t>
      </w:r>
    </w:p>
    <w:p>
      <w:pPr>
        <w:spacing w:after="0"/>
        <w:ind w:left="0"/>
        <w:jc w:val="both"/>
      </w:pPr>
      <w:r>
        <w:rPr>
          <w:rFonts w:ascii="Times New Roman"/>
          <w:b w:val="false"/>
          <w:i w:val="false"/>
          <w:color w:val="000000"/>
          <w:sz w:val="28"/>
        </w:rPr>
        <w:t>
      бюджеттік кредиттер - 205 460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-1 774 569,5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- 1 774 569,5 мың теңге;</w:t>
      </w:r>
    </w:p>
    <w:p>
      <w:pPr>
        <w:spacing w:after="0"/>
        <w:ind w:left="0"/>
        <w:jc w:val="both"/>
      </w:pPr>
      <w:r>
        <w:rPr>
          <w:rFonts w:ascii="Times New Roman"/>
          <w:b w:val="false"/>
          <w:i w:val="false"/>
          <w:color w:val="000000"/>
          <w:sz w:val="28"/>
        </w:rPr>
        <w:t>
      қарыздар түсімі – 1 401 218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11 шілдедегі </w:t>
            </w:r>
            <w:r>
              <w:br/>
            </w:r>
            <w:r>
              <w:rPr>
                <w:rFonts w:ascii="Times New Roman"/>
                <w:b w:val="false"/>
                <w:i w:val="false"/>
                <w:color w:val="000000"/>
                <w:sz w:val="20"/>
              </w:rPr>
              <w:t>№ 180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9 693 940,9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5 437 039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1 774 569,5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