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97f6" w14:textId="1579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112 "2024-2026 жылдарға арналған Ақай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30 шілдедегі № 189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Ақай ауылдық округ бюджетін бекіту туралы" 2023 жылғы 29 желтоқсандағы № 112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76 462,2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4 373,2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- 71 241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76 598,1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-135,9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- 135,9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- 135,9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шілдедегі № 189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