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652" w14:textId="012b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265 750,1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