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c6cb" w14:textId="9d5c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121 "2024-2026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Тамды ауылдық округ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82 071,9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3 838,9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3 838,9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