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9fb6" w14:textId="1979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111 "2024-2026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20 қарашадағы № 213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Алға қаласының бюджетін бекіту туралы" 2023 жылғы 29 желтоқсандағы № 111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Алға қаласы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805 404,1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192 368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- 9 553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- 602 519,1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822 832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- 17 427,9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- 17 427,9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- 17 427,9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111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805 404,1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602 519,1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