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8a4b" w14:textId="cf68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112 "2024-2026 жылдарға арналған Ақай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20 қарашадағы № 214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Ақай ауылдық округ бюджетін бекіту туралы" 2023 жылғы 29 желтоқсандағы № 112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кірістер– 57 966,2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4 480,7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740,5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- 52 745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58 102,1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(профициті)- -135,9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- 135,9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- 135,9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