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372" w14:textId="4949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115 "2024-2026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Қарабұлақ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