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7461" w14:textId="0217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117 "2024-2026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20 қарашадағы № 219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Қарақұдық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309 115,8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28,6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- 302 302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309 443,6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- 327,8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