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6024" w14:textId="a706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100 569,7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- 72 417,7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