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e44a4" w14:textId="82e44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120 "2024-2026 жылдарға арналған Сарықобда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20 қарашадағы № 222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"2024-2026 жылдарға арналған Сарықобда ауылдық округ бюджетін бекіту туралы" 2023 жылғы 29 желтоқсандағы № 120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Сарықобда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265 796,4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- 262 213,4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266 738,5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942,1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қантардан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265 796,4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262 213,4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262 213,4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262 213,4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942,1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