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4719" w14:textId="49c4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122 "2024-2026 жылдарға арналған Тоқмансай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20 қарашадағы № 224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Тоқмансай ауылдық округ бюджетін бекіту туралы" 2023 жылғы 29 желтоқсандағы № 122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Тоқмансай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54 109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- 46 088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55 705,9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-1 596,9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1 596,9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- 1 596,9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Тоқмансай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