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59bd" w14:textId="9035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22 желтоқсандағы № 100 "2024-2026 жылдарға арналған Алға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аудандық мәслихатының 2024 жылғы 17 желтоқсандағы № 233 шешімі</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Алға аудандық мәслихатының "2024-2026 жылдарға арналған Алға аудандық бюджетін бекіту туралы" 2023 жылғы 22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 көлемдерде бекітілсін:</w:t>
      </w:r>
    </w:p>
    <w:p>
      <w:pPr>
        <w:spacing w:after="0"/>
        <w:ind w:left="0"/>
        <w:jc w:val="both"/>
      </w:pPr>
      <w:r>
        <w:rPr>
          <w:rFonts w:ascii="Times New Roman"/>
          <w:b w:val="false"/>
          <w:i w:val="false"/>
          <w:color w:val="000000"/>
          <w:sz w:val="28"/>
        </w:rPr>
        <w:t>
      1) кірістер – 9 817 358,4 мың теңге:</w:t>
      </w:r>
    </w:p>
    <w:p>
      <w:pPr>
        <w:spacing w:after="0"/>
        <w:ind w:left="0"/>
        <w:jc w:val="both"/>
      </w:pPr>
      <w:r>
        <w:rPr>
          <w:rFonts w:ascii="Times New Roman"/>
          <w:b w:val="false"/>
          <w:i w:val="false"/>
          <w:color w:val="000000"/>
          <w:sz w:val="28"/>
        </w:rPr>
        <w:t>
      салықтық түсімдер – 4 137 310 мың теңге;</w:t>
      </w:r>
    </w:p>
    <w:p>
      <w:pPr>
        <w:spacing w:after="0"/>
        <w:ind w:left="0"/>
        <w:jc w:val="both"/>
      </w:pPr>
      <w:r>
        <w:rPr>
          <w:rFonts w:ascii="Times New Roman"/>
          <w:b w:val="false"/>
          <w:i w:val="false"/>
          <w:color w:val="000000"/>
          <w:sz w:val="28"/>
        </w:rPr>
        <w:t>
      салықтық емес түсімдер – 108 757 мың теңге;</w:t>
      </w:r>
    </w:p>
    <w:p>
      <w:pPr>
        <w:spacing w:after="0"/>
        <w:ind w:left="0"/>
        <w:jc w:val="both"/>
      </w:pPr>
      <w:r>
        <w:rPr>
          <w:rFonts w:ascii="Times New Roman"/>
          <w:b w:val="false"/>
          <w:i w:val="false"/>
          <w:color w:val="000000"/>
          <w:sz w:val="28"/>
        </w:rPr>
        <w:t>
      негізгі капиталды сатудан түсетін түсімдер - 10 828 мың теңге;</w:t>
      </w:r>
    </w:p>
    <w:p>
      <w:pPr>
        <w:spacing w:after="0"/>
        <w:ind w:left="0"/>
        <w:jc w:val="both"/>
      </w:pPr>
      <w:r>
        <w:rPr>
          <w:rFonts w:ascii="Times New Roman"/>
          <w:b w:val="false"/>
          <w:i w:val="false"/>
          <w:color w:val="000000"/>
          <w:sz w:val="28"/>
        </w:rPr>
        <w:t>
      трансферттер түсімі - 5 560 463,4 мың теңге;</w:t>
      </w:r>
    </w:p>
    <w:p>
      <w:pPr>
        <w:spacing w:after="0"/>
        <w:ind w:left="0"/>
        <w:jc w:val="both"/>
      </w:pPr>
      <w:r>
        <w:rPr>
          <w:rFonts w:ascii="Times New Roman"/>
          <w:b w:val="false"/>
          <w:i w:val="false"/>
          <w:color w:val="000000"/>
          <w:sz w:val="28"/>
        </w:rPr>
        <w:t>
      2) шығындар – 10 891 545,9 мың теңге;</w:t>
      </w:r>
    </w:p>
    <w:p>
      <w:pPr>
        <w:spacing w:after="0"/>
        <w:ind w:left="0"/>
        <w:jc w:val="both"/>
      </w:pPr>
      <w:r>
        <w:rPr>
          <w:rFonts w:ascii="Times New Roman"/>
          <w:b w:val="false"/>
          <w:i w:val="false"/>
          <w:color w:val="000000"/>
          <w:sz w:val="28"/>
        </w:rPr>
        <w:t>
      3) таза бюджеттік кредиттеу – 217 067 мың теңге:</w:t>
      </w:r>
    </w:p>
    <w:p>
      <w:pPr>
        <w:spacing w:after="0"/>
        <w:ind w:left="0"/>
        <w:jc w:val="both"/>
      </w:pPr>
      <w:r>
        <w:rPr>
          <w:rFonts w:ascii="Times New Roman"/>
          <w:b w:val="false"/>
          <w:i w:val="false"/>
          <w:color w:val="000000"/>
          <w:sz w:val="28"/>
        </w:rPr>
        <w:t>
      бюджеттік кредиттер - 416 522 мың теңге;</w:t>
      </w:r>
    </w:p>
    <w:p>
      <w:pPr>
        <w:spacing w:after="0"/>
        <w:ind w:left="0"/>
        <w:jc w:val="both"/>
      </w:pPr>
      <w:r>
        <w:rPr>
          <w:rFonts w:ascii="Times New Roman"/>
          <w:b w:val="false"/>
          <w:i w:val="false"/>
          <w:color w:val="000000"/>
          <w:sz w:val="28"/>
        </w:rPr>
        <w:t>
      бюджеттік кредиттерді өтеу - 199 455 мың теңге;</w:t>
      </w:r>
    </w:p>
    <w:p>
      <w:pPr>
        <w:spacing w:after="0"/>
        <w:ind w:left="0"/>
        <w:jc w:val="both"/>
      </w:pPr>
      <w:r>
        <w:rPr>
          <w:rFonts w:ascii="Times New Roman"/>
          <w:b w:val="false"/>
          <w:i w:val="false"/>
          <w:color w:val="000000"/>
          <w:sz w:val="28"/>
        </w:rPr>
        <w:t>
      4) қаржы активтерімен операциялар бойынша сальдо – 36 718 теңге:</w:t>
      </w:r>
    </w:p>
    <w:p>
      <w:pPr>
        <w:spacing w:after="0"/>
        <w:ind w:left="0"/>
        <w:jc w:val="both"/>
      </w:pPr>
      <w:r>
        <w:rPr>
          <w:rFonts w:ascii="Times New Roman"/>
          <w:b w:val="false"/>
          <w:i w:val="false"/>
          <w:color w:val="000000"/>
          <w:sz w:val="28"/>
        </w:rPr>
        <w:t>
      қаржы активтерін сатып алу - 36 718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-1 327 972,5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- 1 327 972,5 мың теңге;</w:t>
      </w:r>
    </w:p>
    <w:p>
      <w:pPr>
        <w:spacing w:after="0"/>
        <w:ind w:left="0"/>
        <w:jc w:val="both"/>
      </w:pPr>
      <w:r>
        <w:rPr>
          <w:rFonts w:ascii="Times New Roman"/>
          <w:b w:val="false"/>
          <w:i w:val="false"/>
          <w:color w:val="000000"/>
          <w:sz w:val="28"/>
        </w:rPr>
        <w:t>
      қарыздар түсімі – 954 621 мың теңге;</w:t>
      </w:r>
    </w:p>
    <w:p>
      <w:pPr>
        <w:spacing w:after="0"/>
        <w:ind w:left="0"/>
        <w:jc w:val="both"/>
      </w:pPr>
      <w:r>
        <w:rPr>
          <w:rFonts w:ascii="Times New Roman"/>
          <w:b w:val="false"/>
          <w:i w:val="false"/>
          <w:color w:val="000000"/>
          <w:sz w:val="28"/>
        </w:rPr>
        <w:t>
      қарыздарды өтеу – 199 462,7 мың теңге;</w:t>
      </w:r>
    </w:p>
    <w:p>
      <w:pPr>
        <w:spacing w:after="0"/>
        <w:ind w:left="0"/>
        <w:jc w:val="both"/>
      </w:pPr>
      <w:r>
        <w:rPr>
          <w:rFonts w:ascii="Times New Roman"/>
          <w:b w:val="false"/>
          <w:i w:val="false"/>
          <w:color w:val="000000"/>
          <w:sz w:val="28"/>
        </w:rPr>
        <w:t>
      бюджет қаражатының пайдаланылатын қалдықтары – 572 814,2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17 желтоқсандағы </w:t>
            </w:r>
            <w:r>
              <w:br/>
            </w:r>
            <w:r>
              <w:rPr>
                <w:rFonts w:ascii="Times New Roman"/>
                <w:b w:val="false"/>
                <w:i w:val="false"/>
                <w:color w:val="000000"/>
                <w:sz w:val="20"/>
              </w:rPr>
              <w:t>№ 233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100 шешіміне 1 қосымша</w:t>
            </w:r>
          </w:p>
        </w:tc>
      </w:tr>
    </w:tbl>
    <w:p>
      <w:pPr>
        <w:spacing w:after="0"/>
        <w:ind w:left="0"/>
        <w:jc w:val="left"/>
      </w:pPr>
      <w:r>
        <w:rPr>
          <w:rFonts w:ascii="Times New Roman"/>
          <w:b/>
          <w:i w:val="false"/>
          <w:color w:val="000000"/>
        </w:rPr>
        <w:t xml:space="preserve"> 2024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9 817 358,4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5 560 456,5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5 560 456,5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10 891 545,9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1 327 972,5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954 621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