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574f" w14:textId="68e5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Алға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Ақтөбе облысы Алға аудандық мәслихатының 2024 жылғы 24 желтоқсандағы № 236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Ұлттық экономика министрлігінің 2014 жылғы 6 қарашадағы № 72 "Ауылдық елді мекендерге жұмыс істеу және тұру үшін келген ауылдар, кенттер, ауылдық округтер әкімдері аппараттарының мемлекеттік қызметшілеріне, днсаулық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ережесі және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тіркелген № 9946), Алға аудандық мәслихаты ШЕШІМ ҚАБЫЛДАДЫ:</w:t>
      </w:r>
    </w:p>
    <w:bookmarkStart w:name="z3" w:id="0"/>
    <w:p>
      <w:pPr>
        <w:spacing w:after="0"/>
        <w:ind w:left="0"/>
        <w:jc w:val="both"/>
      </w:pPr>
      <w:r>
        <w:rPr>
          <w:rFonts w:ascii="Times New Roman"/>
          <w:b w:val="false"/>
          <w:i w:val="false"/>
          <w:color w:val="000000"/>
          <w:sz w:val="28"/>
        </w:rPr>
        <w:t>
      1. 2025 жылға сұранысқа ие мамандықтар тізбесіне сәйкес Алға ауданының ауылдық елді мекендеріне жұмыс істеу және тұру үшін келген, басшы лауазымдарды атқаратын "Б" корпусының мемлекеттік әкімшілік қызметшілерін қоспағанда,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берілсін:</w:t>
      </w:r>
    </w:p>
    <w:bookmarkEnd w:id="0"/>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еселік айлық есептік көрсеткіштен аспайтын сомада бюджеттік кредит.</w:t>
      </w:r>
    </w:p>
    <w:bookmarkStart w:name="z4" w:id="1"/>
    <w:p>
      <w:pPr>
        <w:spacing w:after="0"/>
        <w:ind w:left="0"/>
        <w:jc w:val="both"/>
      </w:pPr>
      <w:r>
        <w:rPr>
          <w:rFonts w:ascii="Times New Roman"/>
          <w:b w:val="false"/>
          <w:i w:val="false"/>
          <w:color w:val="000000"/>
          <w:sz w:val="28"/>
        </w:rPr>
        <w:t>
      2. Осы шешiм 2025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