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5f3e" w14:textId="8f45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Алға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242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- 855 858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- 223 004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- 620 313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- 873 930,9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- 18 072,9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- 18 072,9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- 18 072,9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 бюджетіне аудандық бюджеттен берілетін субвенция көлемі – 253 193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қала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318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қала бюджетіне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24 284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175 192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 – 42 242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