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bd5" w14:textId="63fe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Бесқоспа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- 173 214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берілген субвенция көлемі – 39 796 мың теңге сомасында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ұсталынатын азаматтық қызметшілердің жекелеген санаттарының, ұйымдар жұмыскерлерінің, қазыналық кәсіпорындар жұмыскерлерінің жалақысын арттыруға – 65 мың теңге.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трансферт түскені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133 353 мың теңге.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