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bd45" w14:textId="f47b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247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- 7 532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40 422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