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7978" w14:textId="65a7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Тамды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252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72 910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- 50 671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бюджетіне аудандық бюджеттен берілетін субвенция көлемі – 50 542 мың теңге сомасында ескерілсін.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трансферт түскені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129 мың теңге.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