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1eac1" w14:textId="271ea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"2024-2026 жылдарға арналған Қарауылкелді ауылдық округінің бюджетін бекіту туралы" 2023 жылғы 28 желтоқсандағы № 112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Байғанин аудандық мәслихатының 2024 жылғы 19 ақпандағы № 126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Байғанин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"2024-2026 жылдарға арналған Қарауылкелді ауылдық округінің бюджетін бекіту туралы" 2023 жылғы 28 желтоқсандағы № 112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Қарауылкелді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205 424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51 547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20 500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133 377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208 147,6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- 2 723,6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2 723,6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2 723,6 теңге.".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Байғанин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Сержан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Байғанин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ақпандағы № 126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Байғанин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желтоқсандағы № 112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Қарауылкелді ауылдық округінің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133 377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208 147,6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85 330,6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85 330,6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85 330,6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35 454,6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-2 723,6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2 723,6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2 723,6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