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c5b5" w14:textId="f0ac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Жарқамыс ауылдық округінің бюджетін бекіту туралы" 2023 жылғы 28 желтоқсандағы № 111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12 сәуірдегі № 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Жарқамыс ауылдық округінің бюджетін бекіту туралы" 2023 жылғы 28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43 774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1 370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