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a571" w14:textId="e91a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Көлтабан ауылдық округінің бюджетін бекіту туралы" 2023 жылғы 28 желтоқсандағы № 113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12 сәуірдегі № 145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Көлтабан ауылдық округінің бюджетін бекіту туралы" 2023 жылғы 28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–58 398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–53 049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Көлтабан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жәнеб 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