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0d5" w14:textId="d291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Жаңажол ауылдық округінің бюджетін бекіту туралы" 2023 жылғы 28 желтоқсандағы № 110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Жаңажол ауылдық округінің бюджетін бекіту туралы" 2023 жылғы 28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