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7178" w14:textId="3717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Көлтабан ауылдық округінің бюджетін бекіту туралы" 2023 жылғы 28 желтоқсандағы № 113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193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"2024-2026жылдарға арналған Көлтабан ауылдық округінің бюджетін бекіту туралы" 2023 жылғы 28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қыркүйектегі № 193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