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85fb2" w14:textId="fe85f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Қопа ауылдық округінің бюджетін бекіту туралы" 2023 жылғы 28 желтоқсандағы № 115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2024 жылғы 6 қыркүйектегі № 195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Қопа ауылдық округінің бюджетін бекіту туралы" 2023 жылғы 28 желтоқсандағы № 115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Қопа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38 232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4 636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33 596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39 065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833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833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833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қыркүйектегі № 195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 115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Қопа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