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c2a0" w14:textId="6a3c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Ащы ауылдық округінің бюджетін бекіту туралы" 2023 жылғы 28 желтоқсандағы № 109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2024 жылғы 15 қарашадағы № 207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Ащы ауылдық округінің бюджетін бекіту туралы" 2023 жылғы 28 желтоқсандағы № 109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Ащы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37 649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4 128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4 128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қарашадағы № 207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Ащы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округтерде автомобиль жолдарының жұмысын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