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8f5a" w14:textId="e7e8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Жарқамыс ауылдық округінің бюджетін бекіту туралы" 2023 жылғы 28 желтоқсандағы № 111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15 қарашадағы № 208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Жарқамыс ауылдық округінің бюджетін бекіту туралы"2023 жылғы 28 желтоқсандағы № 111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"2024-2026 жылдарға арналған Жарқамыс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45 700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2 175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қарашадағы № 208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