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6ecac" w14:textId="a16ec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Көлтабан ауылдық округінің бюджетін бекіту туралы" 2023 жылғы 28 желтоқсандағы № 113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2024 жылғы 15 қарашадағы № 210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Көлтабан ауылдық округінің бюджетін бекіту туралы" 2023 жылғы 28 желтоқсандағы № 113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Көлтабан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58 398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53 049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2 296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2 296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210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желтоқсандағы № 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округтерде автомобиль жолдарының жұмысын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